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1"/>
        <w:gridCol w:w="7086"/>
      </w:tblGrid>
      <w:tr w:rsidR="00606363" w14:paraId="747184D4" w14:textId="77777777">
        <w:trPr>
          <w:trHeight w:val="1015"/>
          <w:jc w:val="center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69A7" w14:textId="77777777" w:rsidR="00606363" w:rsidRDefault="00000000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3B80D57" wp14:editId="56E4A07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0</wp:posOffset>
                  </wp:positionV>
                  <wp:extent cx="496570" cy="683895"/>
                  <wp:effectExtent l="0" t="0" r="17780" b="1905"/>
                  <wp:wrapSquare wrapText="left"/>
                  <wp:docPr id="2" name="Immagine 1" descr="stem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stemma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4" cy="68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iCs/>
                <w:sz w:val="20"/>
                <w:szCs w:val="20"/>
                <w:lang w:eastAsia="it-IT"/>
              </w:rPr>
              <w:t xml:space="preserve">                          </w:t>
            </w:r>
          </w:p>
        </w:tc>
        <w:tc>
          <w:tcPr>
            <w:tcW w:w="708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4DF60774" w14:textId="77777777" w:rsidR="00606363" w:rsidRDefault="00000000">
            <w:pPr>
              <w:keepNext/>
              <w:tabs>
                <w:tab w:val="left" w:pos="2612"/>
                <w:tab w:val="center" w:pos="4748"/>
              </w:tabs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48"/>
                <w:szCs w:val="20"/>
                <w:lang w:eastAsia="it-IT"/>
              </w:rPr>
              <w:t>COMUNE   DI   PIMENTEL</w:t>
            </w:r>
          </w:p>
          <w:p w14:paraId="7288DA88" w14:textId="301E87B8" w:rsidR="00606363" w:rsidRDefault="00000000">
            <w:pPr>
              <w:keepNext/>
              <w:rPr>
                <w:i/>
                <w:iCs/>
                <w:sz w:val="32"/>
                <w:szCs w:val="20"/>
                <w:lang w:eastAsia="it-IT"/>
              </w:rPr>
            </w:pPr>
            <w:r>
              <w:rPr>
                <w:i/>
                <w:iCs/>
                <w:sz w:val="32"/>
                <w:szCs w:val="20"/>
                <w:lang w:eastAsia="it-IT"/>
              </w:rPr>
              <w:t xml:space="preserve">             Città </w:t>
            </w:r>
            <w:r w:rsidR="009A5D57">
              <w:rPr>
                <w:i/>
                <w:iCs/>
                <w:sz w:val="32"/>
                <w:szCs w:val="20"/>
                <w:lang w:eastAsia="it-IT"/>
              </w:rPr>
              <w:t>Me</w:t>
            </w:r>
            <w:r>
              <w:rPr>
                <w:i/>
                <w:iCs/>
                <w:sz w:val="32"/>
                <w:szCs w:val="20"/>
                <w:lang w:eastAsia="it-IT"/>
              </w:rPr>
              <w:t xml:space="preserve">tropolitana di </w:t>
            </w:r>
            <w:r w:rsidR="009A5D57">
              <w:rPr>
                <w:i/>
                <w:iCs/>
                <w:sz w:val="32"/>
                <w:szCs w:val="20"/>
                <w:lang w:eastAsia="it-IT"/>
              </w:rPr>
              <w:t>C</w:t>
            </w:r>
            <w:r>
              <w:rPr>
                <w:i/>
                <w:iCs/>
                <w:sz w:val="32"/>
                <w:szCs w:val="20"/>
                <w:lang w:eastAsia="it-IT"/>
              </w:rPr>
              <w:t>agliari</w:t>
            </w:r>
          </w:p>
          <w:p w14:paraId="07349B1B" w14:textId="77777777" w:rsidR="00606363" w:rsidRDefault="00000000">
            <w:pPr>
              <w:keepNext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 xml:space="preserve">                   Via Zanardelli 1 – CAP 09040</w:t>
            </w:r>
          </w:p>
          <w:p w14:paraId="082F0C7D" w14:textId="77777777" w:rsidR="00606363" w:rsidRDefault="00000000">
            <w:pPr>
              <w:keepNext/>
              <w:rPr>
                <w:i/>
                <w:iCs/>
                <w:sz w:val="24"/>
                <w:szCs w:val="24"/>
                <w:lang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 xml:space="preserve">                     </w:t>
            </w:r>
            <w:hyperlink r:id="rId9" w:history="1">
              <w:r>
                <w:rPr>
                  <w:rStyle w:val="Collegamentoipertestuale"/>
                  <w:i/>
                  <w:iCs/>
                  <w:sz w:val="24"/>
                  <w:szCs w:val="24"/>
                  <w:u w:val="none"/>
                  <w:lang w:eastAsia="it-IT"/>
                </w:rPr>
                <w:t>www.comune.pimentel.ca.it</w:t>
              </w:r>
            </w:hyperlink>
          </w:p>
          <w:p w14:paraId="0FFEDB4C" w14:textId="77777777" w:rsidR="00606363" w:rsidRDefault="00000000">
            <w:pPr>
              <w:keepNext/>
              <w:rPr>
                <w:i/>
                <w:iCs/>
                <w:sz w:val="24"/>
                <w:szCs w:val="24"/>
                <w:lang w:val="pt-PT" w:eastAsia="it-IT"/>
              </w:rPr>
            </w:pPr>
            <w:r>
              <w:rPr>
                <w:i/>
                <w:iCs/>
                <w:sz w:val="24"/>
                <w:szCs w:val="24"/>
                <w:lang w:eastAsia="it-IT"/>
              </w:rPr>
              <w:t xml:space="preserve">                 </w:t>
            </w:r>
            <w:r>
              <w:rPr>
                <w:i/>
                <w:iCs/>
                <w:sz w:val="24"/>
                <w:szCs w:val="24"/>
                <w:lang w:val="pt-PT" w:eastAsia="it-IT"/>
              </w:rPr>
              <w:t>e - mail :sociale@comune.pimentel.ca.it</w:t>
            </w:r>
          </w:p>
          <w:p w14:paraId="3F2FBBD1" w14:textId="77777777" w:rsidR="00606363" w:rsidRDefault="00000000">
            <w:pPr>
              <w:keepNext/>
              <w:rPr>
                <w:rStyle w:val="Collegamentoipertestuale"/>
                <w:i/>
                <w:iCs/>
                <w:sz w:val="24"/>
                <w:szCs w:val="24"/>
                <w:u w:val="none"/>
                <w:lang w:eastAsia="it-IT"/>
              </w:rPr>
            </w:pPr>
            <w:r>
              <w:rPr>
                <w:i/>
                <w:iCs/>
                <w:sz w:val="24"/>
                <w:szCs w:val="24"/>
                <w:lang w:val="pt-PT" w:eastAsia="it-IT"/>
              </w:rPr>
              <w:t xml:space="preserve">              pec: </w:t>
            </w:r>
            <w:hyperlink r:id="rId10" w:history="1">
              <w:r>
                <w:rPr>
                  <w:rStyle w:val="Collegamentoipertestuale"/>
                  <w:i/>
                  <w:iCs/>
                  <w:sz w:val="24"/>
                  <w:szCs w:val="24"/>
                  <w:u w:val="none"/>
                  <w:lang w:val="pt-PT" w:eastAsia="it-IT"/>
                </w:rPr>
                <w:t>protocollo@pec.comune.pimentel.ca.it</w:t>
              </w:r>
            </w:hyperlink>
          </w:p>
          <w:p w14:paraId="25450629" w14:textId="77777777" w:rsidR="00606363" w:rsidRDefault="00606363">
            <w:pPr>
              <w:keepNext/>
              <w:rPr>
                <w:i/>
                <w:iCs/>
                <w:sz w:val="24"/>
                <w:szCs w:val="24"/>
                <w:lang w:val="pt-PT" w:eastAsia="it-IT"/>
              </w:rPr>
            </w:pPr>
          </w:p>
          <w:p w14:paraId="640A2670" w14:textId="77777777" w:rsidR="00606363" w:rsidRDefault="00606363">
            <w:pPr>
              <w:tabs>
                <w:tab w:val="center" w:pos="4860"/>
                <w:tab w:val="right" w:pos="9638"/>
              </w:tabs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pt-PT" w:eastAsia="it-IT"/>
              </w:rPr>
            </w:pPr>
          </w:p>
        </w:tc>
      </w:tr>
    </w:tbl>
    <w:p w14:paraId="4201B9AB" w14:textId="77777777" w:rsidR="00606363" w:rsidRDefault="00606363">
      <w:pPr>
        <w:pStyle w:val="Corpotesto"/>
      </w:pPr>
    </w:p>
    <w:p w14:paraId="573CAA50" w14:textId="77777777" w:rsidR="00606363" w:rsidRDefault="00606363">
      <w:pPr>
        <w:pStyle w:val="Corpotesto"/>
        <w:spacing w:before="181"/>
      </w:pPr>
    </w:p>
    <w:p w14:paraId="4D5EAD0F" w14:textId="77777777" w:rsidR="00606363" w:rsidRDefault="00000000">
      <w:pPr>
        <w:pStyle w:val="Corpotesto"/>
        <w:ind w:left="7620" w:right="281" w:firstLine="1200"/>
        <w:jc w:val="right"/>
      </w:pPr>
      <w:r>
        <w:rPr>
          <w:spacing w:val="-2"/>
        </w:rPr>
        <w:t xml:space="preserve">Spettabile </w:t>
      </w:r>
      <w:r>
        <w:t>Comune di Pimentel Ufficio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Sociali</w:t>
      </w:r>
    </w:p>
    <w:p w14:paraId="4421E4CD" w14:textId="77777777" w:rsidR="00606363" w:rsidRDefault="00606363">
      <w:pPr>
        <w:pStyle w:val="Corpotesto"/>
        <w:rPr>
          <w:sz w:val="20"/>
        </w:rPr>
      </w:pPr>
    </w:p>
    <w:p w14:paraId="635369D5" w14:textId="77777777" w:rsidR="00606363" w:rsidRDefault="00000000">
      <w:pPr>
        <w:pStyle w:val="Corpotesto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BEDCC1B" wp14:editId="0CBBE27B">
                <wp:simplePos x="0" y="0"/>
                <wp:positionH relativeFrom="page">
                  <wp:posOffset>647700</wp:posOffset>
                </wp:positionH>
                <wp:positionV relativeFrom="paragraph">
                  <wp:posOffset>212725</wp:posOffset>
                </wp:positionV>
                <wp:extent cx="6264910" cy="64643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646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4C445F" w14:textId="77777777" w:rsidR="00606363" w:rsidRDefault="00000000">
                            <w:pPr>
                              <w:spacing w:before="12" w:line="242" w:lineRule="auto"/>
                              <w:ind w:left="225" w:firstLine="5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Assegno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natalità</w:t>
                            </w:r>
                            <w:r>
                              <w:rPr>
                                <w:sz w:val="28"/>
                              </w:rPr>
                              <w:t>”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L.R.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marzo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2022,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n.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3, art. 13, “Disposizioni in materia di contrasto allo spopolamento” comma 2, lett. a) –</w:t>
                            </w:r>
                          </w:p>
                          <w:p w14:paraId="26E7C914" w14:textId="77777777" w:rsidR="00606363" w:rsidRDefault="00000000">
                            <w:pPr>
                              <w:ind w:left="428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EDCC1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6.75pt;width:493.3pt;height:5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" filled="f" strokeweight=".16931mm">
                <v:textbox inset="0,0,0,0">
                  <w:txbxContent>
                    <w:p w14:paraId="364C445F" w14:textId="77777777" w:rsidR="00606363" w:rsidRDefault="00000000">
                      <w:pPr>
                        <w:spacing w:before="12" w:line="242" w:lineRule="auto"/>
                        <w:ind w:left="225" w:firstLine="50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Richiesta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concessione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Assegno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di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natalità</w:t>
                      </w:r>
                      <w:r>
                        <w:rPr>
                          <w:sz w:val="28"/>
                        </w:rPr>
                        <w:t>”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di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cui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alla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L.R.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9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marzo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2022,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n.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3, art. 13, “Disposizioni in materia di contrasto allo spopolamento” comma 2, lett. a) –</w:t>
                      </w:r>
                    </w:p>
                    <w:p w14:paraId="26E7C914" w14:textId="77777777" w:rsidR="00606363" w:rsidRDefault="00000000">
                      <w:pPr>
                        <w:ind w:left="428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0FF6A9" w14:textId="071ABC36" w:rsidR="00606363" w:rsidRDefault="00000000">
      <w:pPr>
        <w:pStyle w:val="Titolo1"/>
        <w:spacing w:before="278"/>
        <w:ind w:right="772"/>
      </w:pPr>
      <w:r>
        <w:t>ISTANZA</w:t>
      </w:r>
      <w:r>
        <w:rPr>
          <w:spacing w:val="-10"/>
        </w:rPr>
        <w:t xml:space="preserve"> </w:t>
      </w:r>
      <w:r>
        <w:t>RINNOVO</w:t>
      </w:r>
      <w:r>
        <w:rPr>
          <w:spacing w:val="-6"/>
        </w:rPr>
        <w:t xml:space="preserve"> </w:t>
      </w:r>
      <w:r>
        <w:t>NATI</w:t>
      </w:r>
      <w:r>
        <w:rPr>
          <w:spacing w:val="-4"/>
        </w:rPr>
        <w:t xml:space="preserve"> </w:t>
      </w:r>
      <w:r>
        <w:t>202</w:t>
      </w:r>
      <w:r w:rsidR="00AF67D0">
        <w:t>6</w:t>
      </w:r>
      <w:r>
        <w:t>-</w:t>
      </w:r>
      <w:r>
        <w:rPr>
          <w:spacing w:val="-7"/>
        </w:rPr>
        <w:t xml:space="preserve"> </w:t>
      </w:r>
      <w:r>
        <w:t>SCADENZA</w:t>
      </w:r>
      <w:r>
        <w:rPr>
          <w:spacing w:val="-4"/>
        </w:rPr>
        <w:t xml:space="preserve"> </w:t>
      </w:r>
      <w:r w:rsidR="007F63B3">
        <w:rPr>
          <w:spacing w:val="-4"/>
        </w:rPr>
        <w:t>01/02</w:t>
      </w:r>
      <w:r>
        <w:rPr>
          <w:spacing w:val="-2"/>
        </w:rPr>
        <w:t>/2026</w:t>
      </w:r>
    </w:p>
    <w:p w14:paraId="0976628D" w14:textId="77777777" w:rsidR="00606363" w:rsidRDefault="00000000">
      <w:pPr>
        <w:pStyle w:val="Titolo2"/>
        <w:spacing w:before="275" w:line="275" w:lineRule="exact"/>
      </w:pPr>
      <w:r>
        <w:t xml:space="preserve">I </w:t>
      </w:r>
      <w:r>
        <w:rPr>
          <w:spacing w:val="-2"/>
        </w:rPr>
        <w:t>sottoscritti:</w:t>
      </w:r>
    </w:p>
    <w:p w14:paraId="1DAF74B2" w14:textId="77777777" w:rsidR="00606363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8003"/>
        </w:tabs>
        <w:spacing w:line="293" w:lineRule="exact"/>
        <w:rPr>
          <w:sz w:val="24"/>
        </w:rPr>
      </w:pPr>
      <w:r>
        <w:rPr>
          <w:b/>
          <w:sz w:val="24"/>
        </w:rPr>
        <w:t xml:space="preserve">madre </w:t>
      </w:r>
      <w:r>
        <w:rPr>
          <w:b/>
          <w:sz w:val="24"/>
          <w:u w:val="single"/>
        </w:rPr>
        <w:tab/>
      </w:r>
      <w:r>
        <w:rPr>
          <w:sz w:val="24"/>
        </w:rPr>
        <w:t>nata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6F1C905A" w14:textId="77777777" w:rsidR="00606363" w:rsidRDefault="00000000">
      <w:pPr>
        <w:pStyle w:val="Corpotesto"/>
        <w:tabs>
          <w:tab w:val="left" w:pos="4276"/>
          <w:tab w:val="left" w:pos="5007"/>
          <w:tab w:val="left" w:pos="5813"/>
          <w:tab w:val="left" w:pos="9452"/>
          <w:tab w:val="left" w:pos="9509"/>
        </w:tabs>
        <w:spacing w:before="138" w:line="360" w:lineRule="auto"/>
        <w:ind w:left="861" w:right="536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(obbligatorio)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DAB5AC" w14:textId="77777777" w:rsidR="00606363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8056"/>
        </w:tabs>
        <w:spacing w:line="293" w:lineRule="exact"/>
        <w:rPr>
          <w:sz w:val="24"/>
        </w:rPr>
      </w:pPr>
      <w:r>
        <w:rPr>
          <w:b/>
          <w:sz w:val="24"/>
        </w:rPr>
        <w:t xml:space="preserve">padre </w:t>
      </w:r>
      <w:r>
        <w:rPr>
          <w:b/>
          <w:sz w:val="24"/>
          <w:u w:val="single"/>
        </w:rPr>
        <w:tab/>
      </w:r>
      <w:r>
        <w:rPr>
          <w:sz w:val="24"/>
        </w:rPr>
        <w:t>nato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C3DE139" w14:textId="4433A30C" w:rsidR="00606363" w:rsidRDefault="00000000" w:rsidP="00547B17">
      <w:pPr>
        <w:pStyle w:val="Corpotesto"/>
        <w:tabs>
          <w:tab w:val="left" w:pos="4156"/>
          <w:tab w:val="left" w:pos="4887"/>
          <w:tab w:val="left" w:pos="5007"/>
          <w:tab w:val="left" w:pos="8429"/>
          <w:tab w:val="left" w:pos="8480"/>
        </w:tabs>
        <w:spacing w:before="139" w:line="360" w:lineRule="auto"/>
        <w:ind w:left="861" w:right="703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>Telefono (obbligatorio)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</w:p>
    <w:p w14:paraId="3CADA45C" w14:textId="1877BA52" w:rsidR="00606363" w:rsidRDefault="00000000" w:rsidP="00547B17">
      <w:pPr>
        <w:pStyle w:val="Corpotesto"/>
        <w:tabs>
          <w:tab w:val="left" w:pos="7135"/>
          <w:tab w:val="left" w:pos="7188"/>
        </w:tabs>
        <w:spacing w:line="360" w:lineRule="auto"/>
        <w:ind w:left="140" w:right="2874"/>
      </w:pPr>
      <w:r>
        <w:t xml:space="preserve">Codice Fiscale madre </w:t>
      </w:r>
      <w:r>
        <w:rPr>
          <w:u w:val="single"/>
        </w:rPr>
        <w:tab/>
      </w:r>
      <w:r>
        <w:t xml:space="preserve"> Codice Fiscale padre </w:t>
      </w:r>
      <w:r>
        <w:rPr>
          <w:u w:val="single"/>
        </w:rPr>
        <w:tab/>
      </w:r>
      <w:r>
        <w:rPr>
          <w:u w:val="single"/>
        </w:rPr>
        <w:tab/>
      </w:r>
    </w:p>
    <w:p w14:paraId="6C874040" w14:textId="77777777" w:rsidR="00606363" w:rsidRDefault="00000000">
      <w:pPr>
        <w:pStyle w:val="Titolo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l’opzione</w:t>
      </w:r>
      <w:r>
        <w:rPr>
          <w:spacing w:val="-2"/>
        </w:rPr>
        <w:t xml:space="preserve"> corretta)</w:t>
      </w:r>
    </w:p>
    <w:p w14:paraId="1BB8C77F" w14:textId="77777777" w:rsidR="0060636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32"/>
        <w:rPr>
          <w:sz w:val="24"/>
        </w:rPr>
      </w:pPr>
      <w:r>
        <w:rPr>
          <w:sz w:val="24"/>
        </w:rPr>
        <w:t xml:space="preserve">di </w:t>
      </w:r>
      <w:r>
        <w:rPr>
          <w:spacing w:val="-2"/>
          <w:sz w:val="24"/>
        </w:rPr>
        <w:t>genitori;</w:t>
      </w:r>
    </w:p>
    <w:p w14:paraId="1ACA0A83" w14:textId="77777777" w:rsidR="0060636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genitore esercente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responsabilità </w:t>
      </w:r>
      <w:r>
        <w:rPr>
          <w:spacing w:val="-2"/>
          <w:sz w:val="24"/>
        </w:rPr>
        <w:t>genitoriale;</w:t>
      </w:r>
    </w:p>
    <w:p w14:paraId="5401FFFB" w14:textId="77777777" w:rsidR="0060636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affidatario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preadottivo;</w:t>
      </w:r>
    </w:p>
    <w:p w14:paraId="6BC62975" w14:textId="77777777" w:rsidR="0060636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 del</w:t>
      </w:r>
      <w:r>
        <w:rPr>
          <w:spacing w:val="-1"/>
          <w:sz w:val="24"/>
        </w:rPr>
        <w:t xml:space="preserve"> </w:t>
      </w:r>
      <w:r>
        <w:rPr>
          <w:sz w:val="24"/>
        </w:rPr>
        <w:t>genitore,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minorenne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incapace;</w:t>
      </w:r>
    </w:p>
    <w:p w14:paraId="2C314F36" w14:textId="77777777" w:rsidR="0060636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tutore</w:t>
      </w:r>
      <w:r>
        <w:rPr>
          <w:spacing w:val="-3"/>
          <w:sz w:val="24"/>
        </w:rPr>
        <w:t xml:space="preserve"> </w:t>
      </w:r>
      <w:r>
        <w:rPr>
          <w:sz w:val="24"/>
        </w:rPr>
        <w:t>autorizzato dall’Autorità</w:t>
      </w:r>
      <w:r>
        <w:rPr>
          <w:spacing w:val="-2"/>
          <w:sz w:val="24"/>
        </w:rPr>
        <w:t xml:space="preserve"> </w:t>
      </w:r>
      <w:r>
        <w:rPr>
          <w:sz w:val="24"/>
        </w:rPr>
        <w:t>Giudiziaria ad</w:t>
      </w:r>
      <w:r>
        <w:rPr>
          <w:spacing w:val="-1"/>
          <w:sz w:val="24"/>
        </w:rPr>
        <w:t xml:space="preserve"> </w:t>
      </w:r>
      <w:r>
        <w:rPr>
          <w:sz w:val="24"/>
        </w:rPr>
        <w:t>incassare</w:t>
      </w:r>
      <w:r>
        <w:rPr>
          <w:spacing w:val="-2"/>
          <w:sz w:val="24"/>
        </w:rPr>
        <w:t xml:space="preserve"> </w:t>
      </w:r>
      <w:r>
        <w:rPr>
          <w:sz w:val="24"/>
        </w:rPr>
        <w:t>le somme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favore del </w:t>
      </w:r>
      <w:r>
        <w:rPr>
          <w:spacing w:val="-2"/>
          <w:sz w:val="24"/>
        </w:rPr>
        <w:t>minore.</w:t>
      </w:r>
    </w:p>
    <w:p w14:paraId="7AB89F0F" w14:textId="77777777" w:rsidR="00606363" w:rsidRDefault="00606363">
      <w:pPr>
        <w:pStyle w:val="Paragrafoelenco"/>
        <w:rPr>
          <w:sz w:val="24"/>
        </w:rPr>
        <w:sectPr w:rsidR="00606363">
          <w:footerReference w:type="default" r:id="rId11"/>
          <w:type w:val="continuous"/>
          <w:pgSz w:w="11910" w:h="16840"/>
          <w:pgMar w:top="1380" w:right="850" w:bottom="960" w:left="992" w:header="0" w:footer="780" w:gutter="0"/>
          <w:pgNumType w:start="1"/>
          <w:cols w:space="720"/>
        </w:sectPr>
      </w:pPr>
    </w:p>
    <w:p w14:paraId="17BAF77D" w14:textId="77777777" w:rsidR="00606363" w:rsidRDefault="00000000">
      <w:pPr>
        <w:pStyle w:val="Titolo2"/>
        <w:spacing w:before="70" w:line="274" w:lineRule="exact"/>
        <w:ind w:left="716" w:right="142"/>
        <w:jc w:val="center"/>
      </w:pPr>
      <w:r>
        <w:lastRenderedPageBreak/>
        <w:t xml:space="preserve">DEL </w:t>
      </w:r>
      <w:r>
        <w:rPr>
          <w:spacing w:val="-2"/>
        </w:rPr>
        <w:t>MINORE</w:t>
      </w:r>
    </w:p>
    <w:p w14:paraId="7AB545C2" w14:textId="77777777" w:rsidR="00606363" w:rsidRDefault="00000000">
      <w:pPr>
        <w:pStyle w:val="Corpotesto"/>
        <w:spacing w:line="274" w:lineRule="exact"/>
        <w:ind w:left="773" w:right="142"/>
        <w:jc w:val="center"/>
      </w:pPr>
      <w:r>
        <w:t>(inserire</w:t>
      </w:r>
      <w:r>
        <w:rPr>
          <w:spacing w:val="-4"/>
        </w:rPr>
        <w:t xml:space="preserve"> </w:t>
      </w:r>
      <w:r>
        <w:t>i dati del</w:t>
      </w:r>
      <w:r>
        <w:rPr>
          <w:spacing w:val="-1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>per il quale</w:t>
      </w:r>
      <w:r>
        <w:rPr>
          <w:spacing w:val="-1"/>
        </w:rPr>
        <w:t xml:space="preserve"> </w:t>
      </w:r>
      <w:r>
        <w:t>si chiede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contributo):</w:t>
      </w:r>
    </w:p>
    <w:p w14:paraId="17420B08" w14:textId="77777777" w:rsidR="00606363" w:rsidRDefault="00606363">
      <w:pPr>
        <w:pStyle w:val="Corpotesto"/>
        <w:spacing w:before="3"/>
      </w:pPr>
    </w:p>
    <w:p w14:paraId="5BADE694" w14:textId="77777777" w:rsidR="00606363" w:rsidRDefault="00000000">
      <w:pPr>
        <w:tabs>
          <w:tab w:val="left" w:pos="4389"/>
          <w:tab w:val="left" w:pos="9500"/>
        </w:tabs>
        <w:ind w:left="140"/>
        <w:rPr>
          <w:sz w:val="24"/>
        </w:rPr>
      </w:pPr>
      <w:r>
        <w:rPr>
          <w:sz w:val="24"/>
        </w:rPr>
        <w:t xml:space="preserve">NOME </w:t>
      </w:r>
      <w:r>
        <w:rPr>
          <w:sz w:val="24"/>
          <w:u w:val="thick"/>
        </w:rPr>
        <w:tab/>
      </w:r>
      <w:r>
        <w:rPr>
          <w:spacing w:val="-2"/>
          <w:sz w:val="24"/>
        </w:rPr>
        <w:t>COGNOME</w:t>
      </w:r>
      <w:r>
        <w:rPr>
          <w:sz w:val="24"/>
          <w:u w:val="thick"/>
        </w:rPr>
        <w:tab/>
      </w:r>
    </w:p>
    <w:p w14:paraId="3973B034" w14:textId="77777777" w:rsidR="00606363" w:rsidRDefault="00606363">
      <w:pPr>
        <w:pStyle w:val="Corpotesto"/>
        <w:spacing w:before="65"/>
      </w:pPr>
    </w:p>
    <w:p w14:paraId="263B9F12" w14:textId="77777777" w:rsidR="00606363" w:rsidRDefault="00000000">
      <w:pPr>
        <w:tabs>
          <w:tab w:val="left" w:pos="9413"/>
        </w:tabs>
        <w:ind w:left="140"/>
        <w:rPr>
          <w:sz w:val="24"/>
        </w:rPr>
      </w:pP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MINORE</w:t>
      </w:r>
      <w:r>
        <w:rPr>
          <w:sz w:val="24"/>
          <w:u w:val="thick"/>
        </w:rPr>
        <w:tab/>
      </w:r>
    </w:p>
    <w:p w14:paraId="585249C2" w14:textId="77777777" w:rsidR="00606363" w:rsidRDefault="00606363">
      <w:pPr>
        <w:pStyle w:val="Corpotesto"/>
        <w:spacing w:before="57"/>
      </w:pPr>
    </w:p>
    <w:p w14:paraId="67E4779C" w14:textId="77777777" w:rsidR="00606363" w:rsidRDefault="00000000">
      <w:pPr>
        <w:tabs>
          <w:tab w:val="left" w:pos="5604"/>
          <w:tab w:val="left" w:pos="9423"/>
        </w:tabs>
        <w:ind w:left="140"/>
        <w:rPr>
          <w:sz w:val="24"/>
        </w:rPr>
      </w:pPr>
      <w:r>
        <w:rPr>
          <w:sz w:val="24"/>
        </w:rPr>
        <w:t>NATO/A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  <w:u w:val="thick"/>
        </w:rPr>
        <w:tab/>
      </w:r>
      <w:r>
        <w:rPr>
          <w:spacing w:val="-5"/>
          <w:sz w:val="24"/>
        </w:rPr>
        <w:t>IL</w:t>
      </w:r>
      <w:r>
        <w:rPr>
          <w:sz w:val="24"/>
          <w:u w:val="thick"/>
        </w:rPr>
        <w:tab/>
      </w:r>
    </w:p>
    <w:p w14:paraId="42CD773C" w14:textId="77777777" w:rsidR="00606363" w:rsidRDefault="00606363">
      <w:pPr>
        <w:pStyle w:val="Corpotesto"/>
        <w:spacing w:before="58"/>
      </w:pPr>
    </w:p>
    <w:p w14:paraId="5F641149" w14:textId="77777777" w:rsidR="00606363" w:rsidRDefault="00000000">
      <w:pPr>
        <w:tabs>
          <w:tab w:val="left" w:pos="4984"/>
          <w:tab w:val="left" w:pos="9401"/>
        </w:tabs>
        <w:ind w:left="140"/>
        <w:rPr>
          <w:sz w:val="24"/>
        </w:rPr>
      </w:pPr>
      <w:r>
        <w:rPr>
          <w:sz w:val="24"/>
        </w:rPr>
        <w:t xml:space="preserve">RESIDENTE A </w:t>
      </w:r>
      <w:r>
        <w:rPr>
          <w:sz w:val="24"/>
          <w:u w:val="thick"/>
        </w:rPr>
        <w:tab/>
      </w:r>
      <w:r>
        <w:rPr>
          <w:sz w:val="24"/>
        </w:rPr>
        <w:t xml:space="preserve">DALLA DATA </w:t>
      </w:r>
      <w:r>
        <w:rPr>
          <w:sz w:val="24"/>
          <w:u w:val="thick"/>
        </w:rPr>
        <w:tab/>
      </w:r>
    </w:p>
    <w:p w14:paraId="1CF80B38" w14:textId="77777777" w:rsidR="00606363" w:rsidRDefault="00606363">
      <w:pPr>
        <w:pStyle w:val="Corpotesto"/>
        <w:spacing w:before="57"/>
      </w:pPr>
    </w:p>
    <w:p w14:paraId="72D313D2" w14:textId="77777777" w:rsidR="00606363" w:rsidRDefault="00000000">
      <w:pPr>
        <w:tabs>
          <w:tab w:val="left" w:pos="5638"/>
          <w:tab w:val="left" w:pos="9401"/>
        </w:tabs>
        <w:spacing w:before="1"/>
        <w:ind w:left="14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VIA/PIAZZA</w:t>
      </w:r>
      <w:r>
        <w:rPr>
          <w:sz w:val="24"/>
          <w:u w:val="thick"/>
        </w:rPr>
        <w:tab/>
      </w:r>
      <w:r>
        <w:rPr>
          <w:spacing w:val="-5"/>
          <w:sz w:val="24"/>
        </w:rPr>
        <w:t>CAP</w:t>
      </w:r>
      <w:r>
        <w:rPr>
          <w:sz w:val="24"/>
          <w:u w:val="thick"/>
        </w:rPr>
        <w:tab/>
      </w:r>
    </w:p>
    <w:p w14:paraId="3B17F648" w14:textId="77777777" w:rsidR="00606363" w:rsidRDefault="00606363">
      <w:pPr>
        <w:pStyle w:val="Corpotesto"/>
        <w:spacing w:before="51"/>
        <w:rPr>
          <w:sz w:val="28"/>
        </w:rPr>
      </w:pPr>
    </w:p>
    <w:p w14:paraId="214FF556" w14:textId="77777777" w:rsidR="00606363" w:rsidRDefault="00000000">
      <w:pPr>
        <w:pStyle w:val="Titolo1"/>
      </w:pPr>
      <w:r>
        <w:t>CHIEDE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CHIEDONO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CONCESSIONE</w:t>
      </w:r>
    </w:p>
    <w:p w14:paraId="13839B2B" w14:textId="77777777" w:rsidR="00606363" w:rsidRDefault="00000000">
      <w:pPr>
        <w:pStyle w:val="Corpotesto"/>
        <w:spacing w:before="270"/>
        <w:ind w:left="140" w:right="279"/>
        <w:jc w:val="both"/>
      </w:pPr>
      <w:r>
        <w:t xml:space="preserve">dell’assegno di natalità, per ogni figlio/a nato/a, adottato/a o in affido preadottivo </w:t>
      </w:r>
      <w:r>
        <w:rPr>
          <w:b/>
        </w:rPr>
        <w:t xml:space="preserve">nel corso dell’anno 2022-23-24-25 </w:t>
      </w:r>
      <w:r>
        <w:t>fino al compimento del quinto anno di età e a tal proposito</w:t>
      </w:r>
    </w:p>
    <w:p w14:paraId="3AE47991" w14:textId="77777777" w:rsidR="00606363" w:rsidRDefault="00606363">
      <w:pPr>
        <w:pStyle w:val="Corpotesto"/>
        <w:spacing w:before="4"/>
      </w:pPr>
    </w:p>
    <w:p w14:paraId="44B4E6E4" w14:textId="606832F5" w:rsidR="00606363" w:rsidRPr="00547B17" w:rsidRDefault="00000000" w:rsidP="00547B17">
      <w:pPr>
        <w:pStyle w:val="Titolo2"/>
        <w:spacing w:before="1"/>
        <w:ind w:right="282"/>
        <w:jc w:val="both"/>
      </w:pPr>
      <w:r>
        <w:t xml:space="preserve">Consapevoli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</w:t>
      </w:r>
      <w:r>
        <w:rPr>
          <w:spacing w:val="-2"/>
        </w:rPr>
        <w:t>decadenza</w:t>
      </w:r>
    </w:p>
    <w:p w14:paraId="6B0A900B" w14:textId="77777777" w:rsidR="00606363" w:rsidRDefault="00000000">
      <w:pPr>
        <w:ind w:left="713" w:right="142"/>
        <w:jc w:val="center"/>
        <w:rPr>
          <w:sz w:val="24"/>
        </w:rPr>
      </w:pPr>
      <w:r>
        <w:rPr>
          <w:b/>
          <w:sz w:val="28"/>
        </w:rPr>
        <w:t>DICHIARA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DICHIARANO</w:t>
      </w:r>
      <w:r>
        <w:rPr>
          <w:b/>
          <w:spacing w:val="-13"/>
          <w:sz w:val="28"/>
        </w:rPr>
        <w:t xml:space="preserve">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casella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interessa)</w:t>
      </w:r>
    </w:p>
    <w:p w14:paraId="0F44E053" w14:textId="77777777" w:rsidR="00606363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270" w:line="252" w:lineRule="auto"/>
        <w:ind w:right="49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beneficiato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mantenuto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accesso anche nel 2026.</w:t>
      </w:r>
    </w:p>
    <w:p w14:paraId="605E7A09" w14:textId="77777777" w:rsidR="00606363" w:rsidRPr="00AF7C1A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residenza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Comune</w:t>
      </w:r>
    </w:p>
    <w:p w14:paraId="19DF5D4B" w14:textId="052879F2" w:rsidR="00AF7C1A" w:rsidRDefault="00AF7C1A">
      <w:pPr>
        <w:pStyle w:val="Paragrafoelenco"/>
        <w:numPr>
          <w:ilvl w:val="0"/>
          <w:numId w:val="3"/>
        </w:numPr>
        <w:tabs>
          <w:tab w:val="left" w:pos="861"/>
        </w:tabs>
        <w:spacing w:before="1"/>
        <w:rPr>
          <w:sz w:val="24"/>
        </w:rPr>
      </w:pPr>
      <w:r>
        <w:rPr>
          <w:spacing w:val="-2"/>
          <w:sz w:val="24"/>
        </w:rPr>
        <w:t>Di confermare il codice IBAN  precedente.</w:t>
      </w:r>
    </w:p>
    <w:p w14:paraId="09B8CD42" w14:textId="77777777" w:rsidR="009A5D57" w:rsidRDefault="009A5D57" w:rsidP="00547B17">
      <w:pPr>
        <w:pStyle w:val="Titolo1"/>
        <w:spacing w:before="1"/>
        <w:ind w:left="0"/>
        <w:jc w:val="left"/>
      </w:pPr>
    </w:p>
    <w:p w14:paraId="72667BCA" w14:textId="25856678" w:rsidR="00606363" w:rsidRDefault="00000000">
      <w:pPr>
        <w:pStyle w:val="Titolo1"/>
        <w:spacing w:before="1"/>
      </w:pPr>
      <w:r>
        <w:t>inoltre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DICHIARANO</w:t>
      </w:r>
    </w:p>
    <w:p w14:paraId="60A7DCE8" w14:textId="77777777" w:rsidR="00606363" w:rsidRDefault="00000000">
      <w:pPr>
        <w:pStyle w:val="Corpotesto"/>
        <w:tabs>
          <w:tab w:val="left" w:pos="501"/>
        </w:tabs>
        <w:spacing w:before="175" w:line="252" w:lineRule="auto"/>
        <w:ind w:left="501" w:right="570" w:hanging="361"/>
      </w:pPr>
      <w:r>
        <w:rPr>
          <w:rFonts w:ascii="Symbol" w:hAnsi="Symbol"/>
          <w:spacing w:val="-10"/>
        </w:rPr>
        <w:t></w:t>
      </w:r>
      <w:r>
        <w:tab/>
        <w:t>che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beneficio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accredito</w:t>
      </w:r>
      <w:r>
        <w:rPr>
          <w:spacing w:val="-3"/>
        </w:rPr>
        <w:t xml:space="preserve"> </w:t>
      </w:r>
      <w:r>
        <w:t>su conto corrente intestato al Sig./ra,</w:t>
      </w:r>
    </w:p>
    <w:p w14:paraId="22D2991C" w14:textId="77777777" w:rsidR="00606363" w:rsidRDefault="00000000">
      <w:pPr>
        <w:pStyle w:val="Corpotesto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EEC44C7" wp14:editId="691753B1">
                <wp:simplePos x="0" y="0"/>
                <wp:positionH relativeFrom="page">
                  <wp:posOffset>948055</wp:posOffset>
                </wp:positionH>
                <wp:positionV relativeFrom="paragraph">
                  <wp:posOffset>275590</wp:posOffset>
                </wp:positionV>
                <wp:extent cx="56388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FDC3" id="Graphic 4" o:spid="_x0000_s1026" style="position:absolute;margin-left:74.65pt;margin-top:21.7pt;width:444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487F13" w14:textId="77777777" w:rsidR="00606363" w:rsidRDefault="00000000">
      <w:pPr>
        <w:spacing w:before="177"/>
        <w:ind w:left="501"/>
        <w:rPr>
          <w:b/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IBAN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(barrare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zeri)</w:t>
      </w:r>
    </w:p>
    <w:p w14:paraId="6C3F9C58" w14:textId="77777777" w:rsidR="00606363" w:rsidRDefault="00000000">
      <w:pPr>
        <w:pStyle w:val="Corpotesto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EF29F7E" wp14:editId="7CDD77B7">
                <wp:simplePos x="0" y="0"/>
                <wp:positionH relativeFrom="page">
                  <wp:posOffset>948055</wp:posOffset>
                </wp:positionH>
                <wp:positionV relativeFrom="paragraph">
                  <wp:posOffset>181610</wp:posOffset>
                </wp:positionV>
                <wp:extent cx="36576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51C2D" id="Graphic 5" o:spid="_x0000_s1026" style="position:absolute;margin-left:74.65pt;margin-top:14.3pt;width:4in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" path="m,l3657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CD1CCCF" w14:textId="636E7066" w:rsidR="00606363" w:rsidRDefault="00000000" w:rsidP="00547B17">
      <w:pPr>
        <w:pStyle w:val="Corpotesto"/>
        <w:spacing w:before="182" w:line="237" w:lineRule="auto"/>
        <w:ind w:left="282" w:right="291" w:firstLine="427"/>
        <w:jc w:val="both"/>
        <w:sectPr w:rsidR="00606363">
          <w:pgSz w:w="11910" w:h="16840"/>
          <w:pgMar w:top="1600" w:right="850" w:bottom="960" w:left="992" w:header="0" w:footer="780" w:gutter="0"/>
          <w:cols w:space="720"/>
        </w:sectPr>
      </w:pPr>
      <w:r>
        <w:rPr>
          <w:rFonts w:ascii="Symbol" w:hAnsi="Symbol"/>
        </w:rPr>
        <w:t>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Bando</w:t>
      </w:r>
      <w:r>
        <w:rPr>
          <w:spacing w:val="-10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allegato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Determinazione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 Servizio Sociale</w:t>
      </w:r>
    </w:p>
    <w:p w14:paraId="07AADCFF" w14:textId="77777777" w:rsidR="00606363" w:rsidRDefault="00000000" w:rsidP="00547B17">
      <w:pPr>
        <w:pStyle w:val="Corpotesto"/>
        <w:spacing w:before="69"/>
      </w:pPr>
      <w:r>
        <w:lastRenderedPageBreak/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rPr>
          <w:spacing w:val="-2"/>
        </w:rPr>
        <w:t>obbligatoriamente:</w:t>
      </w:r>
    </w:p>
    <w:p w14:paraId="40ECD42A" w14:textId="77777777" w:rsidR="00606363" w:rsidRDefault="00606363">
      <w:pPr>
        <w:pStyle w:val="Corpotesto"/>
      </w:pPr>
    </w:p>
    <w:p w14:paraId="58942B91" w14:textId="77777777" w:rsidR="00606363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before="1" w:line="254" w:lineRule="auto"/>
        <w:ind w:right="289"/>
        <w:rPr>
          <w:sz w:val="24"/>
        </w:rPr>
      </w:pPr>
      <w:r>
        <w:rPr>
          <w:sz w:val="24"/>
        </w:rPr>
        <w:t>Documento di identità in corso di validità dei richiedenti/dichiaranti (eventuale Decreto di</w:t>
      </w:r>
      <w:r>
        <w:rPr>
          <w:spacing w:val="40"/>
          <w:sz w:val="24"/>
        </w:rPr>
        <w:t xml:space="preserve"> </w:t>
      </w:r>
      <w:r>
        <w:rPr>
          <w:sz w:val="24"/>
        </w:rPr>
        <w:t>nomina di Tutela, Curatela, Amministrazione di Sostegno nei casi previsti);</w:t>
      </w:r>
    </w:p>
    <w:p w14:paraId="4758517C" w14:textId="77777777" w:rsidR="00606363" w:rsidRDefault="00000000">
      <w:pPr>
        <w:pStyle w:val="Paragrafoelenco"/>
        <w:numPr>
          <w:ilvl w:val="0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Banca</w:t>
      </w:r>
      <w:r>
        <w:rPr>
          <w:spacing w:val="-2"/>
          <w:sz w:val="24"/>
        </w:rPr>
        <w:t xml:space="preserve"> </w:t>
      </w:r>
      <w:r>
        <w:rPr>
          <w:sz w:val="24"/>
        </w:rPr>
        <w:t>/Posta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evinca</w:t>
      </w:r>
      <w:r>
        <w:rPr>
          <w:spacing w:val="-3"/>
          <w:sz w:val="24"/>
        </w:rPr>
        <w:t xml:space="preserve"> </w:t>
      </w:r>
      <w:r>
        <w:rPr>
          <w:sz w:val="24"/>
        </w:rPr>
        <w:t>l’IBAN</w:t>
      </w:r>
      <w:r>
        <w:rPr>
          <w:spacing w:val="-2"/>
          <w:sz w:val="24"/>
        </w:rPr>
        <w:t xml:space="preserve"> </w:t>
      </w:r>
      <w:r>
        <w:rPr>
          <w:sz w:val="24"/>
        </w:rPr>
        <w:t>e l’intestatario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conto.</w:t>
      </w:r>
    </w:p>
    <w:p w14:paraId="223AECE6" w14:textId="77777777" w:rsidR="00606363" w:rsidRDefault="00606363">
      <w:pPr>
        <w:pStyle w:val="Corpotesto"/>
      </w:pPr>
    </w:p>
    <w:p w14:paraId="499EE7C8" w14:textId="77777777" w:rsidR="00606363" w:rsidRDefault="00606363">
      <w:pPr>
        <w:pStyle w:val="Corpotesto"/>
        <w:spacing w:before="170"/>
        <w:rPr>
          <w:b/>
        </w:rPr>
      </w:pPr>
    </w:p>
    <w:p w14:paraId="702EAE48" w14:textId="77777777" w:rsidR="00606363" w:rsidRDefault="00000000">
      <w:pPr>
        <w:pStyle w:val="Corpotesto"/>
        <w:tabs>
          <w:tab w:val="left" w:pos="3814"/>
        </w:tabs>
        <w:ind w:left="140"/>
      </w:pPr>
      <w:r>
        <w:t xml:space="preserve">Pimentel, il </w:t>
      </w:r>
      <w:r>
        <w:rPr>
          <w:u w:val="single"/>
        </w:rPr>
        <w:tab/>
      </w:r>
    </w:p>
    <w:p w14:paraId="49E0FD10" w14:textId="77777777" w:rsidR="00606363" w:rsidRDefault="00606363">
      <w:pPr>
        <w:pStyle w:val="Corpotesto"/>
      </w:pPr>
    </w:p>
    <w:p w14:paraId="575920DC" w14:textId="77777777" w:rsidR="00606363" w:rsidRDefault="00000000">
      <w:pPr>
        <w:pStyle w:val="Corpotesto"/>
        <w:ind w:left="5813"/>
      </w:pPr>
      <w:r>
        <w:t>Firma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dichiaranti:</w:t>
      </w:r>
    </w:p>
    <w:p w14:paraId="114E6DCB" w14:textId="77777777" w:rsidR="00606363" w:rsidRDefault="00606363">
      <w:pPr>
        <w:pStyle w:val="Corpotesto"/>
        <w:rPr>
          <w:sz w:val="20"/>
        </w:rPr>
      </w:pPr>
    </w:p>
    <w:p w14:paraId="08D6BE5F" w14:textId="77777777" w:rsidR="00606363" w:rsidRDefault="00000000">
      <w:pPr>
        <w:pStyle w:val="Corpotesto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46AA9B" wp14:editId="4D0BD15A">
                <wp:simplePos x="0" y="0"/>
                <wp:positionH relativeFrom="page">
                  <wp:posOffset>4302760</wp:posOffset>
                </wp:positionH>
                <wp:positionV relativeFrom="paragraph">
                  <wp:posOffset>223520</wp:posOffset>
                </wp:positionV>
                <wp:extent cx="2556510" cy="1841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18415">
                              <a:moveTo>
                                <a:pt x="255600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556001" y="18288"/>
                              </a:lnTo>
                              <a:lnTo>
                                <a:pt x="2556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C1491" id="Graphic 6" o:spid="_x0000_s1026" style="position:absolute;margin-left:338.8pt;margin-top:17.6pt;width:201.3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" path="m2556001,l,,,18288r2556001,l255600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51E9C6" w14:textId="77777777" w:rsidR="00606363" w:rsidRDefault="00606363">
      <w:pPr>
        <w:pStyle w:val="Corpotesto"/>
        <w:rPr>
          <w:sz w:val="20"/>
        </w:rPr>
      </w:pPr>
    </w:p>
    <w:p w14:paraId="2E8231AA" w14:textId="77777777" w:rsidR="00606363" w:rsidRDefault="00000000">
      <w:pPr>
        <w:pStyle w:val="Corpotes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6B49C1" wp14:editId="03F945B6">
                <wp:simplePos x="0" y="0"/>
                <wp:positionH relativeFrom="page">
                  <wp:posOffset>4316730</wp:posOffset>
                </wp:positionH>
                <wp:positionV relativeFrom="paragraph">
                  <wp:posOffset>195580</wp:posOffset>
                </wp:positionV>
                <wp:extent cx="251523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4FFB" id="Graphic 7" o:spid="_x0000_s1026" style="position:absolute;margin-left:339.9pt;margin-top:15.4pt;width:19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" path="m,l2514981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06363">
      <w:pgSz w:w="11910" w:h="16840"/>
      <w:pgMar w:top="1320" w:right="850" w:bottom="960" w:left="992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B2EF" w14:textId="77777777" w:rsidR="006828F9" w:rsidRDefault="006828F9">
      <w:r>
        <w:separator/>
      </w:r>
    </w:p>
  </w:endnote>
  <w:endnote w:type="continuationSeparator" w:id="0">
    <w:p w14:paraId="27709765" w14:textId="77777777" w:rsidR="006828F9" w:rsidRDefault="0068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9165" w14:textId="77777777" w:rsidR="0060636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4F10C3" wp14:editId="2F42F20A">
              <wp:simplePos x="0" y="0"/>
              <wp:positionH relativeFrom="page">
                <wp:posOffset>6726555</wp:posOffset>
              </wp:positionH>
              <wp:positionV relativeFrom="page">
                <wp:posOffset>10057130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72BE8" w14:textId="77777777" w:rsidR="00606363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F10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65pt;margin-top:791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" filled="f" stroked="f">
              <v:textbox inset="0,0,0,0">
                <w:txbxContent>
                  <w:p w14:paraId="76E72BE8" w14:textId="77777777" w:rsidR="00606363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5DD3" w14:textId="77777777" w:rsidR="006828F9" w:rsidRDefault="006828F9">
      <w:r>
        <w:separator/>
      </w:r>
    </w:p>
  </w:footnote>
  <w:footnote w:type="continuationSeparator" w:id="0">
    <w:p w14:paraId="2E09B7F7" w14:textId="77777777" w:rsidR="006828F9" w:rsidRDefault="0068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645664288">
    <w:abstractNumId w:val="2"/>
  </w:num>
  <w:num w:numId="2" w16cid:durableId="1084299817">
    <w:abstractNumId w:val="1"/>
  </w:num>
  <w:num w:numId="3" w16cid:durableId="1131703264">
    <w:abstractNumId w:val="3"/>
  </w:num>
  <w:num w:numId="4" w16cid:durableId="4033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3"/>
    <w:rsid w:val="00547B17"/>
    <w:rsid w:val="00606363"/>
    <w:rsid w:val="006828F9"/>
    <w:rsid w:val="00747C04"/>
    <w:rsid w:val="007F63B3"/>
    <w:rsid w:val="009A5D57"/>
    <w:rsid w:val="00A65A64"/>
    <w:rsid w:val="00AF67D0"/>
    <w:rsid w:val="00AF7C1A"/>
    <w:rsid w:val="5D7F30FC"/>
    <w:rsid w:val="774C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E7E4E1"/>
  <w15:docId w15:val="{4AB4434E-EFF9-45A8-BD60-A620A2A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631" w:right="77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ind w:righ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pimentel.c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pimentel.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Ornella Deidda</cp:lastModifiedBy>
  <cp:revision>5</cp:revision>
  <cp:lastPrinted>2026-01-23T12:30:00Z</cp:lastPrinted>
  <dcterms:created xsi:type="dcterms:W3CDTF">2026-01-23T12:29:00Z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1033-12.2.0.23131</vt:lpwstr>
  </property>
  <property fmtid="{D5CDD505-2E9C-101B-9397-08002B2CF9AE}" pid="7" name="ICV">
    <vt:lpwstr>515ADF855E194B58B9A1C5B258CE6972_12</vt:lpwstr>
  </property>
</Properties>
</file>